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2181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>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197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нанес последней </w:t>
      </w:r>
      <w:r>
        <w:rPr>
          <w:rFonts w:ascii="Times New Roman" w:eastAsia="Times New Roman" w:hAnsi="Times New Roman" w:cs="Times New Roman"/>
          <w:sz w:val="28"/>
          <w:szCs w:val="28"/>
        </w:rPr>
        <w:t>ладонью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>головы,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3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предоставила ходатайство о рассмотрении дела в её 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 лица привлекаемого к административной ответственности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0412365400325003192606111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42rplc-30">
    <w:name w:val="cat-UserDefined grp-42 rplc-30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3rplc-46">
    <w:name w:val="cat-UserDefined grp-43 rplc-46"/>
    <w:basedOn w:val="DefaultParagraphFont"/>
  </w:style>
  <w:style w:type="character" w:customStyle="1" w:styleId="cat-UserDefinedgrp-43rplc-48">
    <w:name w:val="cat-UserDefined grp-43 rplc-48"/>
    <w:basedOn w:val="DefaultParagraphFont"/>
  </w:style>
  <w:style w:type="character" w:customStyle="1" w:styleId="cat-UserDefinedgrp-45rplc-50">
    <w:name w:val="cat-UserDefined grp-45 rplc-50"/>
    <w:basedOn w:val="DefaultParagraphFont"/>
  </w:style>
  <w:style w:type="character" w:customStyle="1" w:styleId="cat-UserDefinedgrp-46rplc-54">
    <w:name w:val="cat-UserDefined grp-46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